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62EB" w14:textId="77777777" w:rsidR="00A3740B" w:rsidRPr="00527EE1" w:rsidRDefault="008E7900" w:rsidP="00595ABB">
      <w:pPr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5FA5CC7A" w14:textId="59339F8B" w:rsidR="00A3740B" w:rsidRPr="00527EE1" w:rsidRDefault="008E7900" w:rsidP="00595ABB">
      <w:pPr>
        <w:rPr>
          <w:rFonts w:ascii="Times New Roman" w:hAnsi="Times New Roman" w:cs="Times New Roman"/>
          <w:b/>
          <w:sz w:val="24"/>
          <w:szCs w:val="24"/>
        </w:rPr>
      </w:pPr>
      <w:r w:rsidRPr="00527EE1">
        <w:rPr>
          <w:rFonts w:ascii="Times New Roman" w:hAnsi="Times New Roman" w:cs="Times New Roman"/>
          <w:b/>
          <w:sz w:val="24"/>
          <w:szCs w:val="24"/>
        </w:rPr>
        <w:t>DO OGŁOSZENIA O OTWARTYM NABORZE PARTNER</w:t>
      </w:r>
      <w:r w:rsidR="006C3936">
        <w:rPr>
          <w:rFonts w:ascii="Times New Roman" w:hAnsi="Times New Roman" w:cs="Times New Roman"/>
          <w:b/>
          <w:sz w:val="24"/>
          <w:szCs w:val="24"/>
        </w:rPr>
        <w:t>A</w:t>
      </w:r>
    </w:p>
    <w:p w14:paraId="7404F554" w14:textId="77777777" w:rsidR="00595ABB" w:rsidRPr="00527EE1" w:rsidRDefault="00595ABB" w:rsidP="00595ABB">
      <w:pPr>
        <w:rPr>
          <w:rFonts w:ascii="Times New Roman" w:hAnsi="Times New Roman" w:cs="Times New Roman"/>
          <w:sz w:val="24"/>
          <w:szCs w:val="24"/>
        </w:rPr>
      </w:pPr>
    </w:p>
    <w:p w14:paraId="76A24EDE" w14:textId="77777777" w:rsidR="00A3740B" w:rsidRPr="00527EE1" w:rsidRDefault="008E7900" w:rsidP="00595ABB">
      <w:pPr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i/>
          <w:sz w:val="24"/>
          <w:szCs w:val="24"/>
        </w:rPr>
        <w:t>Miejscowość: .......................................................,  data: ................................ r.</w:t>
      </w:r>
    </w:p>
    <w:p w14:paraId="4BB87FBA" w14:textId="77777777" w:rsidR="00A3740B" w:rsidRPr="00527EE1" w:rsidRDefault="00A3740B">
      <w:pPr>
        <w:rPr>
          <w:rFonts w:ascii="Times New Roman" w:hAnsi="Times New Roman" w:cs="Times New Roman"/>
          <w:sz w:val="24"/>
          <w:szCs w:val="24"/>
        </w:rPr>
      </w:pPr>
    </w:p>
    <w:p w14:paraId="0008DDC3" w14:textId="77777777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>DO:</w:t>
      </w:r>
      <w:r w:rsidRPr="00527EE1">
        <w:rPr>
          <w:rFonts w:ascii="Times New Roman" w:hAnsi="Times New Roman" w:cs="Times New Roman"/>
          <w:sz w:val="24"/>
          <w:szCs w:val="24"/>
        </w:rPr>
        <w:br/>
        <w:t>Prezydent Miasta Wodzisławia Śląskiego</w:t>
      </w:r>
      <w:r w:rsidRPr="00527EE1">
        <w:rPr>
          <w:rFonts w:ascii="Times New Roman" w:hAnsi="Times New Roman" w:cs="Times New Roman"/>
          <w:sz w:val="24"/>
          <w:szCs w:val="24"/>
        </w:rPr>
        <w:br/>
        <w:t>ul. Bogumińska 4</w:t>
      </w:r>
      <w:r w:rsidRPr="00527EE1">
        <w:rPr>
          <w:rFonts w:ascii="Times New Roman" w:hAnsi="Times New Roman" w:cs="Times New Roman"/>
          <w:sz w:val="24"/>
          <w:szCs w:val="24"/>
        </w:rPr>
        <w:br/>
        <w:t>44-300 Wodzisław Śląski</w:t>
      </w:r>
    </w:p>
    <w:p w14:paraId="6F30377C" w14:textId="77777777" w:rsidR="00A3740B" w:rsidRPr="00527EE1" w:rsidRDefault="00A3740B">
      <w:pPr>
        <w:rPr>
          <w:rFonts w:ascii="Times New Roman" w:hAnsi="Times New Roman" w:cs="Times New Roman"/>
          <w:sz w:val="24"/>
          <w:szCs w:val="24"/>
        </w:rPr>
      </w:pPr>
    </w:p>
    <w:p w14:paraId="27CD925A" w14:textId="77777777" w:rsidR="00A3740B" w:rsidRPr="00527EE1" w:rsidRDefault="008E7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b/>
          <w:sz w:val="24"/>
          <w:szCs w:val="24"/>
        </w:rPr>
        <w:t>FORMULARZ ZGŁOSZENIA PARTNERA</w:t>
      </w:r>
    </w:p>
    <w:p w14:paraId="14744304" w14:textId="77777777" w:rsidR="00A3740B" w:rsidRPr="00527EE1" w:rsidRDefault="008E7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i/>
          <w:sz w:val="24"/>
          <w:szCs w:val="24"/>
        </w:rPr>
        <w:t>do projektu realizowanego w ramach programu Fundusze Europejskie dla Śląskiego 2021–2027</w:t>
      </w:r>
      <w:r w:rsidRPr="00527EE1">
        <w:rPr>
          <w:rFonts w:ascii="Times New Roman" w:hAnsi="Times New Roman" w:cs="Times New Roman"/>
          <w:i/>
          <w:sz w:val="24"/>
          <w:szCs w:val="24"/>
        </w:rPr>
        <w:br/>
        <w:t>Priorytet X: Fundusze Europejskie na transformację</w:t>
      </w:r>
      <w:r w:rsidRPr="00527EE1">
        <w:rPr>
          <w:rFonts w:ascii="Times New Roman" w:hAnsi="Times New Roman" w:cs="Times New Roman"/>
          <w:i/>
          <w:sz w:val="24"/>
          <w:szCs w:val="24"/>
        </w:rPr>
        <w:br/>
        <w:t>Działanie 10.24: Włączenie społeczne – wzmocnienie procesu sprawiedliwej transformacji</w:t>
      </w:r>
    </w:p>
    <w:p w14:paraId="4B3BAC65" w14:textId="77777777" w:rsidR="00A3740B" w:rsidRPr="00527EE1" w:rsidRDefault="008E7900">
      <w:pPr>
        <w:spacing w:before="20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b/>
          <w:sz w:val="24"/>
          <w:szCs w:val="24"/>
        </w:rPr>
        <w:t>I. DANE OFERENTA (KANDYDATA NA PARTNERA)</w:t>
      </w:r>
    </w:p>
    <w:p w14:paraId="4B518485" w14:textId="77777777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>1. Pełna nazwa Oferenta</w:t>
      </w:r>
      <w:r w:rsidRPr="00527EE1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</w:t>
      </w:r>
    </w:p>
    <w:p w14:paraId="1155B664" w14:textId="77777777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>2. Forma prawna (zgodnie z dokumentem rejestrowym)</w:t>
      </w:r>
      <w:r w:rsidRPr="00527EE1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</w:t>
      </w:r>
    </w:p>
    <w:p w14:paraId="2042C62A" w14:textId="77777777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>3. Adres siedziby (ulica, nr domu/lokalu, kod pocztowy, miejscowość, gmina, powiat, województwo)</w:t>
      </w:r>
      <w:r w:rsidRPr="00527EE1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</w:t>
      </w:r>
    </w:p>
    <w:p w14:paraId="3CB8F6B3" w14:textId="77777777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>4. Adres do korespondencji (jeżeli inny niż siedziby)</w:t>
      </w:r>
      <w:r w:rsidRPr="00527EE1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</w:t>
      </w:r>
    </w:p>
    <w:p w14:paraId="1EDD08C5" w14:textId="77777777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>5. NIP / REGON / KRS</w:t>
      </w:r>
    </w:p>
    <w:p w14:paraId="20A63BF2" w14:textId="77777777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 xml:space="preserve">   NIP: ..............................................     REGON: ..............................................     KRS (jeśli dotyczy): ..............................................</w:t>
      </w:r>
    </w:p>
    <w:p w14:paraId="2456663E" w14:textId="77C5B8A3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>6. Adres skrzynki e‑Doręczenia (ADE) – wymagane do komunikacji elektronicznej</w:t>
      </w:r>
      <w:r w:rsidRPr="00527EE1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</w:t>
      </w:r>
    </w:p>
    <w:p w14:paraId="219D1C43" w14:textId="77777777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lastRenderedPageBreak/>
        <w:t>7. Osoba do kontaktu w sprawie oferty (imię i nazwisko, telefon, e‑mail)</w:t>
      </w:r>
      <w:r w:rsidRPr="00527EE1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</w:t>
      </w:r>
    </w:p>
    <w:p w14:paraId="2351F19C" w14:textId="77777777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>8. Osoby uprawnione do reprezentacji (zgodnie z dokumentem rejestrowym lub pełnomocnictwem)</w:t>
      </w:r>
      <w:r w:rsidRPr="00527EE1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</w:t>
      </w:r>
    </w:p>
    <w:p w14:paraId="19AEBB27" w14:textId="77777777" w:rsidR="00A3740B" w:rsidRPr="00527EE1" w:rsidRDefault="008E7900">
      <w:pPr>
        <w:spacing w:before="20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b/>
          <w:sz w:val="24"/>
          <w:szCs w:val="24"/>
        </w:rPr>
        <w:t>II. OPIS DOŚWIADCZENIA I POTENCJAŁU</w:t>
      </w:r>
    </w:p>
    <w:p w14:paraId="5F4E7399" w14:textId="77777777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>1. Opis doświadczenia w realizacji projektów o podobnym charakterze (projekty z ostatnich 3 lat, w szczególności finansowane ze środków UE)</w:t>
      </w:r>
      <w:r w:rsidRPr="00527EE1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</w:t>
      </w:r>
    </w:p>
    <w:p w14:paraId="5FB5A9C5" w14:textId="77777777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>2. Opis zasobów Oferenta wnoszonych do partnerstwa (zasoby ludzkie, organizacyjne, techniczne lub lokalowe)</w:t>
      </w:r>
      <w:r w:rsidRPr="00527EE1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</w:t>
      </w:r>
    </w:p>
    <w:p w14:paraId="573EC7B4" w14:textId="77777777" w:rsidR="00A3740B" w:rsidRPr="00527EE1" w:rsidRDefault="008E7900">
      <w:pPr>
        <w:spacing w:before="200"/>
        <w:rPr>
          <w:rFonts w:ascii="Times New Roman" w:hAnsi="Times New Roman" w:cs="Times New Roman"/>
          <w:sz w:val="24"/>
          <w:szCs w:val="24"/>
          <w:lang w:val="pl-PL"/>
        </w:rPr>
      </w:pPr>
      <w:r w:rsidRPr="00527EE1">
        <w:rPr>
          <w:rFonts w:ascii="Times New Roman" w:hAnsi="Times New Roman" w:cs="Times New Roman"/>
          <w:b/>
          <w:sz w:val="24"/>
          <w:szCs w:val="24"/>
          <w:lang w:val="pl-PL"/>
        </w:rPr>
        <w:t>III. PROPONOWANY ZAKRES WSPÓŁPRACY (ZADANIA)</w:t>
      </w:r>
    </w:p>
    <w:p w14:paraId="1E8015C4" w14:textId="73953AAD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527EE1">
        <w:rPr>
          <w:rFonts w:ascii="Times New Roman" w:hAnsi="Times New Roman" w:cs="Times New Roman"/>
          <w:sz w:val="24"/>
          <w:szCs w:val="24"/>
          <w:lang w:val="pl-PL"/>
        </w:rPr>
        <w:t>Proszę zaznaczyć [X] obszary, w których Oferent deklaruje współpracę, oraz krótko opisać propozycję działań. Zgodnie z Regulaminem naboru, projekt musi realizować zadania obligatoryjne (</w:t>
      </w:r>
      <w:r w:rsidR="00E7514A" w:rsidRPr="00527EE1">
        <w:rPr>
          <w:rFonts w:ascii="Times New Roman" w:hAnsi="Times New Roman" w:cs="Times New Roman"/>
          <w:sz w:val="24"/>
          <w:szCs w:val="24"/>
          <w:lang w:val="pl-PL"/>
        </w:rPr>
        <w:t>Działania w ramach zadań</w:t>
      </w:r>
      <w:r w:rsidRPr="00527E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514A" w:rsidRPr="00527EE1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527EE1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="00E7514A" w:rsidRPr="00527EE1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527EE1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1F8672AF" w14:textId="3A39871F" w:rsidR="00E7514A" w:rsidRPr="00527EE1" w:rsidRDefault="00E7514A" w:rsidP="00E7514A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527EE1">
        <w:rPr>
          <w:rFonts w:ascii="Times New Roman" w:hAnsi="Times New Roman" w:cs="Times New Roman"/>
          <w:sz w:val="24"/>
          <w:szCs w:val="24"/>
          <w:lang w:val="pl-PL"/>
        </w:rPr>
        <w:t xml:space="preserve">1. </w:t>
      </w:r>
      <w:r w:rsidRPr="00527EE1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27EE1">
        <w:rPr>
          <w:rFonts w:ascii="Times New Roman" w:hAnsi="Times New Roman" w:cs="Times New Roman"/>
          <w:sz w:val="24"/>
          <w:szCs w:val="24"/>
          <w:lang w:val="pl-PL"/>
        </w:rPr>
        <w:t xml:space="preserve"> [FAKULTATYWNY] Działania na rzecz aktywności społeczności lokalnych uczestniczących w procesie sprawiedliwej transformacji.</w:t>
      </w:r>
    </w:p>
    <w:p w14:paraId="03EA6477" w14:textId="77777777" w:rsidR="00E7514A" w:rsidRPr="00527EE1" w:rsidRDefault="00E7514A" w:rsidP="00E7514A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527EE1">
        <w:rPr>
          <w:rFonts w:ascii="Times New Roman" w:hAnsi="Times New Roman" w:cs="Times New Roman"/>
          <w:sz w:val="24"/>
          <w:szCs w:val="24"/>
          <w:lang w:val="pl-PL"/>
        </w:rPr>
        <w:t xml:space="preserve">   Proponowane działania / rola Partnera</w:t>
      </w:r>
      <w:r w:rsidRPr="00527EE1">
        <w:rPr>
          <w:rFonts w:ascii="Times New Roman" w:hAnsi="Times New Roman" w:cs="Times New Roman"/>
          <w:sz w:val="24"/>
          <w:szCs w:val="24"/>
          <w:lang w:val="pl-PL"/>
        </w:rPr>
        <w:br/>
        <w:t>........................................................................................................................</w:t>
      </w:r>
    </w:p>
    <w:p w14:paraId="32CFBDB8" w14:textId="324C35A1" w:rsidR="00A3740B" w:rsidRPr="00527EE1" w:rsidRDefault="00E7514A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527EE1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8E7900" w:rsidRPr="00527EE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8E7900" w:rsidRPr="00527EE1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="008E7900" w:rsidRPr="00527EE1">
        <w:rPr>
          <w:rFonts w:ascii="Times New Roman" w:hAnsi="Times New Roman" w:cs="Times New Roman"/>
          <w:sz w:val="24"/>
          <w:szCs w:val="24"/>
          <w:lang w:val="pl-PL"/>
        </w:rPr>
        <w:t xml:space="preserve"> [OBLIGATORYJNY] </w:t>
      </w:r>
      <w:r w:rsidRPr="00527EE1">
        <w:rPr>
          <w:rFonts w:ascii="Times New Roman" w:hAnsi="Times New Roman" w:cs="Times New Roman"/>
          <w:sz w:val="24"/>
          <w:szCs w:val="24"/>
          <w:lang w:val="pl-PL"/>
        </w:rPr>
        <w:t>Działania na rzecz świadomego udziału mieszkańców w zmianie klimatycznej i transformacji.</w:t>
      </w:r>
    </w:p>
    <w:p w14:paraId="66AE1A8D" w14:textId="77777777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527EE1">
        <w:rPr>
          <w:rFonts w:ascii="Times New Roman" w:hAnsi="Times New Roman" w:cs="Times New Roman"/>
          <w:sz w:val="24"/>
          <w:szCs w:val="24"/>
          <w:lang w:val="pl-PL"/>
        </w:rPr>
        <w:t xml:space="preserve">   Proponowane działania / rola Partnera</w:t>
      </w:r>
      <w:r w:rsidRPr="00527EE1">
        <w:rPr>
          <w:rFonts w:ascii="Times New Roman" w:hAnsi="Times New Roman" w:cs="Times New Roman"/>
          <w:sz w:val="24"/>
          <w:szCs w:val="24"/>
          <w:lang w:val="pl-PL"/>
        </w:rPr>
        <w:br/>
        <w:t>........................................................................................................................</w:t>
      </w:r>
    </w:p>
    <w:p w14:paraId="2DEE8879" w14:textId="77777777" w:rsidR="00E7514A" w:rsidRPr="00527EE1" w:rsidRDefault="00E7514A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527EE1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8E7900" w:rsidRPr="00527EE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8E7900" w:rsidRPr="00527EE1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="008E7900" w:rsidRPr="00527EE1">
        <w:rPr>
          <w:rFonts w:ascii="Times New Roman" w:hAnsi="Times New Roman" w:cs="Times New Roman"/>
          <w:sz w:val="24"/>
          <w:szCs w:val="24"/>
          <w:lang w:val="pl-PL"/>
        </w:rPr>
        <w:t xml:space="preserve"> [OBLIGATORYJNY] </w:t>
      </w:r>
      <w:r w:rsidRPr="00527EE1">
        <w:rPr>
          <w:rFonts w:ascii="Times New Roman" w:hAnsi="Times New Roman" w:cs="Times New Roman"/>
          <w:sz w:val="24"/>
          <w:szCs w:val="24"/>
          <w:lang w:val="pl-PL"/>
        </w:rPr>
        <w:t>Działania na rzecz wzmocnienia społecznej odporności mieszkańców.</w:t>
      </w:r>
    </w:p>
    <w:p w14:paraId="12F7A92C" w14:textId="0327EE53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527EE1">
        <w:rPr>
          <w:rFonts w:ascii="Times New Roman" w:hAnsi="Times New Roman" w:cs="Times New Roman"/>
          <w:sz w:val="24"/>
          <w:szCs w:val="24"/>
          <w:lang w:val="pl-PL"/>
        </w:rPr>
        <w:t xml:space="preserve">   Proponowane działania / rola Partnera</w:t>
      </w:r>
      <w:r w:rsidRPr="00527EE1">
        <w:rPr>
          <w:rFonts w:ascii="Times New Roman" w:hAnsi="Times New Roman" w:cs="Times New Roman"/>
          <w:sz w:val="24"/>
          <w:szCs w:val="24"/>
          <w:lang w:val="pl-PL"/>
        </w:rPr>
        <w:br/>
        <w:t>........................................................................................................................</w:t>
      </w:r>
    </w:p>
    <w:p w14:paraId="525B88EF" w14:textId="77777777" w:rsidR="00A3740B" w:rsidRPr="00527EE1" w:rsidRDefault="008E7900">
      <w:pPr>
        <w:spacing w:before="20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b/>
          <w:sz w:val="24"/>
          <w:szCs w:val="24"/>
        </w:rPr>
        <w:t>IV. DEKLAROWANY WKŁAD WŁASNY</w:t>
      </w:r>
    </w:p>
    <w:p w14:paraId="1CA12061" w14:textId="77777777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>Czy Oferent deklaruje wniesienie wkładu własnego finansowego do projektu?</w:t>
      </w:r>
      <w:r w:rsidRPr="00527EE1">
        <w:rPr>
          <w:rFonts w:ascii="Times New Roman" w:hAnsi="Times New Roman" w:cs="Times New Roman"/>
          <w:sz w:val="24"/>
          <w:szCs w:val="24"/>
        </w:rPr>
        <w:br/>
      </w:r>
      <w:r w:rsidRPr="00527EE1">
        <w:rPr>
          <w:rFonts w:ascii="Segoe UI Symbol" w:hAnsi="Segoe UI Symbol" w:cs="Segoe UI Symbol"/>
          <w:sz w:val="24"/>
          <w:szCs w:val="24"/>
        </w:rPr>
        <w:t>☐</w:t>
      </w:r>
      <w:r w:rsidRPr="00527EE1">
        <w:rPr>
          <w:rFonts w:ascii="Times New Roman" w:hAnsi="Times New Roman" w:cs="Times New Roman"/>
          <w:sz w:val="24"/>
          <w:szCs w:val="24"/>
        </w:rPr>
        <w:t xml:space="preserve"> TAK (kwota: ........................................ PLN)</w:t>
      </w:r>
      <w:r w:rsidRPr="00527EE1">
        <w:rPr>
          <w:rFonts w:ascii="Times New Roman" w:hAnsi="Times New Roman" w:cs="Times New Roman"/>
          <w:sz w:val="24"/>
          <w:szCs w:val="24"/>
        </w:rPr>
        <w:br/>
      </w:r>
      <w:r w:rsidRPr="00527EE1">
        <w:rPr>
          <w:rFonts w:ascii="Segoe UI Symbol" w:hAnsi="Segoe UI Symbol" w:cs="Segoe UI Symbol"/>
          <w:sz w:val="24"/>
          <w:szCs w:val="24"/>
        </w:rPr>
        <w:t>☐</w:t>
      </w:r>
      <w:r w:rsidRPr="00527EE1">
        <w:rPr>
          <w:rFonts w:ascii="Times New Roman" w:hAnsi="Times New Roman" w:cs="Times New Roman"/>
          <w:sz w:val="24"/>
          <w:szCs w:val="24"/>
        </w:rPr>
        <w:t xml:space="preserve"> NIE</w:t>
      </w:r>
      <w:r w:rsidRPr="00527EE1">
        <w:rPr>
          <w:rFonts w:ascii="Times New Roman" w:hAnsi="Times New Roman" w:cs="Times New Roman"/>
          <w:sz w:val="24"/>
          <w:szCs w:val="24"/>
        </w:rPr>
        <w:br/>
        <w:t>(Wkład własny nie jest obligatoryjny dla Partnera, jednak jest dodatkowo punktowany)</w:t>
      </w:r>
    </w:p>
    <w:p w14:paraId="6C63DDC3" w14:textId="77777777" w:rsidR="00A3740B" w:rsidRPr="00527EE1" w:rsidRDefault="008E7900">
      <w:pPr>
        <w:spacing w:before="20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b/>
          <w:sz w:val="24"/>
          <w:szCs w:val="24"/>
        </w:rPr>
        <w:lastRenderedPageBreak/>
        <w:t>V. OŚWIADCZENIA OFERENTA</w:t>
      </w:r>
    </w:p>
    <w:p w14:paraId="4E3F6857" w14:textId="77777777" w:rsidR="00A3740B" w:rsidRPr="00527EE1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>Oświadczam, że reprezentowany przeze mnie podmiot:</w:t>
      </w:r>
      <w:r w:rsidRPr="00527EE1">
        <w:rPr>
          <w:rFonts w:ascii="Times New Roman" w:hAnsi="Times New Roman" w:cs="Times New Roman"/>
          <w:sz w:val="24"/>
          <w:szCs w:val="24"/>
        </w:rPr>
        <w:br/>
        <w:t>– nie zalega z opłacaniem składek na ubezpieczenia społeczne i zdrowotne, Fundusz Pracy, PFRON oraz podatków,</w:t>
      </w:r>
      <w:r w:rsidRPr="00527EE1">
        <w:rPr>
          <w:rFonts w:ascii="Times New Roman" w:hAnsi="Times New Roman" w:cs="Times New Roman"/>
          <w:sz w:val="24"/>
          <w:szCs w:val="24"/>
        </w:rPr>
        <w:br/>
        <w:t>– nie podlega wykluczeniu z możliwości otrzymania dofinansowania,</w:t>
      </w:r>
      <w:r w:rsidRPr="00527EE1">
        <w:rPr>
          <w:rFonts w:ascii="Times New Roman" w:hAnsi="Times New Roman" w:cs="Times New Roman"/>
          <w:sz w:val="24"/>
          <w:szCs w:val="24"/>
        </w:rPr>
        <w:br/>
        <w:t>– nie jest podmiotem objętym sankcjami związanymi z agresją na Ukrainę,</w:t>
      </w:r>
      <w:r w:rsidRPr="00527EE1">
        <w:rPr>
          <w:rFonts w:ascii="Times New Roman" w:hAnsi="Times New Roman" w:cs="Times New Roman"/>
          <w:sz w:val="24"/>
          <w:szCs w:val="24"/>
        </w:rPr>
        <w:br/>
        <w:t>– wyraża zgodę na upublicznienie informacji o wyborze jako Partnera,</w:t>
      </w:r>
      <w:r w:rsidRPr="00527EE1">
        <w:rPr>
          <w:rFonts w:ascii="Times New Roman" w:hAnsi="Times New Roman" w:cs="Times New Roman"/>
          <w:sz w:val="24"/>
          <w:szCs w:val="24"/>
        </w:rPr>
        <w:br/>
        <w:t>– zapoznał się z treścią Ogłoszenia oraz Regulaminu naboru i akceptuje ich warunki.</w:t>
      </w:r>
    </w:p>
    <w:p w14:paraId="47519537" w14:textId="77777777" w:rsidR="009F3F6F" w:rsidRPr="00527EE1" w:rsidRDefault="009F3F6F">
      <w:pPr>
        <w:rPr>
          <w:rFonts w:ascii="Times New Roman" w:hAnsi="Times New Roman" w:cs="Times New Roman"/>
          <w:sz w:val="24"/>
          <w:szCs w:val="24"/>
        </w:rPr>
      </w:pPr>
    </w:p>
    <w:p w14:paraId="42D4E86B" w14:textId="089B4277" w:rsidR="00A3740B" w:rsidRPr="00527EE1" w:rsidRDefault="008E7900">
      <w:pPr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</w:t>
      </w:r>
    </w:p>
    <w:p w14:paraId="7CE516DA" w14:textId="77777777" w:rsidR="00A3740B" w:rsidRPr="00527EE1" w:rsidRDefault="008E7900">
      <w:pPr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>(podpis i pieczęć osoby/osób upoważnionych do reprezentowania Oferenta)</w:t>
      </w:r>
    </w:p>
    <w:p w14:paraId="764EF8FA" w14:textId="77777777" w:rsidR="009F3F6F" w:rsidRPr="00527EE1" w:rsidRDefault="009F3F6F">
      <w:pPr>
        <w:rPr>
          <w:rFonts w:ascii="Times New Roman" w:hAnsi="Times New Roman" w:cs="Times New Roman"/>
          <w:sz w:val="24"/>
          <w:szCs w:val="24"/>
        </w:rPr>
      </w:pPr>
    </w:p>
    <w:p w14:paraId="7BAA9C0F" w14:textId="77777777" w:rsidR="00A3740B" w:rsidRPr="00527EE1" w:rsidRDefault="008E7900">
      <w:pPr>
        <w:spacing w:before="20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b/>
          <w:sz w:val="24"/>
          <w:szCs w:val="24"/>
        </w:rPr>
        <w:t>Załączniki wymagane do oferty:</w:t>
      </w:r>
    </w:p>
    <w:p w14:paraId="5B31D6D2" w14:textId="77777777" w:rsidR="00A3740B" w:rsidRDefault="008E79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7EE1">
        <w:rPr>
          <w:rFonts w:ascii="Times New Roman" w:hAnsi="Times New Roman" w:cs="Times New Roman"/>
          <w:sz w:val="24"/>
          <w:szCs w:val="24"/>
        </w:rPr>
        <w:t>– aktualny odpis z rejestru (KRS) lub inny dokument potwierdzający status prawny,</w:t>
      </w:r>
      <w:r w:rsidRPr="00527EE1">
        <w:rPr>
          <w:rFonts w:ascii="Times New Roman" w:hAnsi="Times New Roman" w:cs="Times New Roman"/>
          <w:sz w:val="24"/>
          <w:szCs w:val="24"/>
        </w:rPr>
        <w:br/>
        <w:t>– statut (jeśli dotyczy),</w:t>
      </w:r>
      <w:r w:rsidRPr="00527EE1">
        <w:rPr>
          <w:rFonts w:ascii="Times New Roman" w:hAnsi="Times New Roman" w:cs="Times New Roman"/>
          <w:sz w:val="24"/>
          <w:szCs w:val="24"/>
        </w:rPr>
        <w:br/>
        <w:t xml:space="preserve">– pełnomocnictwo (jeżeli ofertę podpisuje </w:t>
      </w:r>
      <w:proofErr w:type="spellStart"/>
      <w:r w:rsidRPr="00527EE1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527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EE1">
        <w:rPr>
          <w:rFonts w:ascii="Times New Roman" w:hAnsi="Times New Roman" w:cs="Times New Roman"/>
          <w:sz w:val="24"/>
          <w:szCs w:val="24"/>
        </w:rPr>
        <w:t>nieujęta</w:t>
      </w:r>
      <w:proofErr w:type="spellEnd"/>
      <w:r w:rsidRPr="00527EE1">
        <w:rPr>
          <w:rFonts w:ascii="Times New Roman" w:hAnsi="Times New Roman" w:cs="Times New Roman"/>
          <w:sz w:val="24"/>
          <w:szCs w:val="24"/>
        </w:rPr>
        <w:t xml:space="preserve"> w KRS/</w:t>
      </w:r>
      <w:proofErr w:type="spellStart"/>
      <w:r w:rsidRPr="00527EE1">
        <w:rPr>
          <w:rFonts w:ascii="Times New Roman" w:hAnsi="Times New Roman" w:cs="Times New Roman"/>
          <w:sz w:val="24"/>
          <w:szCs w:val="24"/>
        </w:rPr>
        <w:t>ewidencji</w:t>
      </w:r>
      <w:proofErr w:type="spellEnd"/>
      <w:r w:rsidRPr="00527EE1">
        <w:rPr>
          <w:rFonts w:ascii="Times New Roman" w:hAnsi="Times New Roman" w:cs="Times New Roman"/>
          <w:sz w:val="24"/>
          <w:szCs w:val="24"/>
        </w:rPr>
        <w:t>).</w:t>
      </w:r>
    </w:p>
    <w:p w14:paraId="206FEC3B" w14:textId="77777777" w:rsidR="00CB42AA" w:rsidRDefault="00CB42A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2FCBA69" w14:textId="3BD4ACAE" w:rsidR="00CB42AA" w:rsidRPr="00527EE1" w:rsidRDefault="00CB42A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B42AA">
        <w:rPr>
          <w:rFonts w:ascii="Times New Roman" w:hAnsi="Times New Roman" w:cs="Times New Roman"/>
          <w:sz w:val="24"/>
          <w:szCs w:val="24"/>
        </w:rPr>
        <w:t xml:space="preserve">PREZYDENT MIASTA </w:t>
      </w:r>
      <w:r w:rsidRPr="00CB42AA">
        <w:rPr>
          <w:rFonts w:ascii="Times New Roman" w:hAnsi="Times New Roman" w:cs="Times New Roman"/>
          <w:sz w:val="24"/>
          <w:szCs w:val="24"/>
        </w:rPr>
        <w:br/>
        <w:t xml:space="preserve">WODZISŁAWIA ŚLĄSKIEGO </w:t>
      </w:r>
      <w:r w:rsidRPr="00CB42AA">
        <w:rPr>
          <w:rFonts w:ascii="Times New Roman" w:hAnsi="Times New Roman" w:cs="Times New Roman"/>
          <w:sz w:val="24"/>
          <w:szCs w:val="24"/>
        </w:rPr>
        <w:br/>
        <w:t xml:space="preserve">Mieczysław </w:t>
      </w:r>
      <w:proofErr w:type="spellStart"/>
      <w:r w:rsidRPr="00CB42AA">
        <w:rPr>
          <w:rFonts w:ascii="Times New Roman" w:hAnsi="Times New Roman" w:cs="Times New Roman"/>
          <w:sz w:val="24"/>
          <w:szCs w:val="24"/>
        </w:rPr>
        <w:t>Kieca</w:t>
      </w:r>
      <w:proofErr w:type="spellEnd"/>
      <w:r w:rsidRPr="00CB42AA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CB42AA">
        <w:rPr>
          <w:rFonts w:ascii="Times New Roman" w:hAnsi="Times New Roman" w:cs="Times New Roman"/>
          <w:sz w:val="24"/>
          <w:szCs w:val="24"/>
        </w:rPr>
        <w:t>podpisano</w:t>
      </w:r>
      <w:proofErr w:type="spellEnd"/>
      <w:r w:rsidRPr="00CB4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2AA">
        <w:rPr>
          <w:rFonts w:ascii="Times New Roman" w:hAnsi="Times New Roman" w:cs="Times New Roman"/>
          <w:sz w:val="24"/>
          <w:szCs w:val="24"/>
        </w:rPr>
        <w:t>elektronicznie</w:t>
      </w:r>
      <w:proofErr w:type="spellEnd"/>
      <w:r w:rsidRPr="00CB42AA">
        <w:rPr>
          <w:rFonts w:ascii="Times New Roman" w:hAnsi="Times New Roman" w:cs="Times New Roman"/>
          <w:sz w:val="24"/>
          <w:szCs w:val="24"/>
        </w:rPr>
        <w:t>/</w:t>
      </w:r>
    </w:p>
    <w:sectPr w:rsidR="00CB42AA" w:rsidRPr="00527E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0099005">
    <w:abstractNumId w:val="8"/>
  </w:num>
  <w:num w:numId="2" w16cid:durableId="373430470">
    <w:abstractNumId w:val="6"/>
  </w:num>
  <w:num w:numId="3" w16cid:durableId="1195270912">
    <w:abstractNumId w:val="5"/>
  </w:num>
  <w:num w:numId="4" w16cid:durableId="1772818268">
    <w:abstractNumId w:val="4"/>
  </w:num>
  <w:num w:numId="5" w16cid:durableId="1834449616">
    <w:abstractNumId w:val="7"/>
  </w:num>
  <w:num w:numId="6" w16cid:durableId="1553225867">
    <w:abstractNumId w:val="3"/>
  </w:num>
  <w:num w:numId="7" w16cid:durableId="20715943">
    <w:abstractNumId w:val="2"/>
  </w:num>
  <w:num w:numId="8" w16cid:durableId="1852839794">
    <w:abstractNumId w:val="1"/>
  </w:num>
  <w:num w:numId="9" w16cid:durableId="71469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05B5"/>
    <w:rsid w:val="0029639D"/>
    <w:rsid w:val="00326F90"/>
    <w:rsid w:val="00527EE1"/>
    <w:rsid w:val="0056143E"/>
    <w:rsid w:val="00595ABB"/>
    <w:rsid w:val="006C3936"/>
    <w:rsid w:val="00720B11"/>
    <w:rsid w:val="0075637C"/>
    <w:rsid w:val="008A0182"/>
    <w:rsid w:val="008E7900"/>
    <w:rsid w:val="009D1F00"/>
    <w:rsid w:val="009F3F6F"/>
    <w:rsid w:val="009F4432"/>
    <w:rsid w:val="00A3740B"/>
    <w:rsid w:val="00AA1D8D"/>
    <w:rsid w:val="00B47730"/>
    <w:rsid w:val="00C93436"/>
    <w:rsid w:val="00CB0664"/>
    <w:rsid w:val="00CB42AA"/>
    <w:rsid w:val="00E7514A"/>
    <w:rsid w:val="00F109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852A8"/>
  <w14:defaultImageDpi w14:val="300"/>
  <w15:docId w15:val="{988317AF-EA56-4B1B-A7C7-B3B8A362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Bartosz Kwaśny</cp:lastModifiedBy>
  <cp:revision>7</cp:revision>
  <dcterms:created xsi:type="dcterms:W3CDTF">2026-01-19T06:14:00Z</dcterms:created>
  <dcterms:modified xsi:type="dcterms:W3CDTF">2026-01-20T10:04:00Z</dcterms:modified>
  <cp:category/>
</cp:coreProperties>
</file>